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DIAGNOSE SMALLPOX</w:t>
      </w:r>
    </w:p>
    <w:p>
      <w:r>
        <w:rPr>
          <w:rFonts w:ascii="宋体" w:hAnsi="宋体" w:eastAsia="宋体"/>
          <w:sz w:val="24"/>
        </w:rPr>
        <w:t>W. MCC. WANKLYN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DIAGNOSE SMALLPOX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MCC. WANKLYN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本书出售、求购地址：https://www.jiaokey.com/book/detail/40245366.html</w:t>
      </w:r>
    </w:p>
    <w:p>
      <w:r>
        <w:t>更多相关图书推荐：https://www.jiaokey.com</w:t>
      </w:r>
    </w:p>
    <w:p>
      <w:r>
        <w:t>W. MCC. WANKLYN 其他作品：https://www.jiaokey.com/tag/W. MCC. WANKLYN.html</w:t>
      </w:r>
    </w:p>
    <w:p>
      <w:r>
        <w:t>PAUL B. HOEBER 出版图书：https://www.jiaokey.com/tag/PAUL B. HOEBER.html</w:t>
      </w:r>
    </w:p>
    <w:p>
      <w:r>
        <w:t>关键词搜索：https://www.jiaokey.com/tag/HOW TO DIAGNOSE SMALLPOX.html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