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40245363_DIAGNOSTIC MEDICAL PARASITOLOGY_p276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40245363_DIAGNOSTIC MEDICAL PARASITOLOGY_p276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本书出售、求购地址：https://www.jiaokey.com/book/detail/40245363.html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关键词搜索：https://www.jiaokey.com/tag/40245363_DIAGNOSTIC MEDICAL PARASITOLOGY_p276.html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