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PATHOLOGISCHE ANATOMIE DES PUERPERALPROZESSES UND IHRE BEZIEHUNGEN ZUR KLINIK UND THERAPIE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PATHOLOGISCHE ANATOMIE DES PUERPERALPROZESSES UND IHRE BEZIEHUNGEN ZUR KLINIK UND THERAPIE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BRAUMULLER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本书出售、求购地址：https://www.jiaokey.com/book/detail/40245310.html</w:t>
      </w:r>
    </w:p>
    <w:p>
      <w:r>
        <w:t>更多相关图书推荐：https://www.jiaokey.com</w:t>
      </w:r>
    </w:p>
    <w:p>
      <w:r>
        <w:t>WILHELM BRAUMULLER 出版图书：https://www.jiaokey.com/tag/WILHELM BRAUMULLER.html</w:t>
      </w:r>
    </w:p>
    <w:p>
      <w:r>
        <w:t>关键词搜索：https://www.jiaokey.com/tag/DIE PATHOLOGISCHE ANATOMIE DES PUERPERALPROZESSES UND IHRE BEZIEHUNGEN ZUR KLINIK UND THERAPIE.html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