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NERVOUS DISORDERS OF WOMEN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NERVOUS DISORDERS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本书出售、求购地址：https://www.jiaokey.com/book/detail/40245285.html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关键词搜索：https://www.jiaokey.com/tag/NERVOUS DISORDERS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