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THE DIAGNOSIS AND TREATMENT OF PULMONARY TUBERCULOSIS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THE DIAGNOSIS AND TREATMENT OF PULMONARY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本书出售、求购地址：https://www.jiaokey.com/book/detail/40245177.html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关键词搜索：https://www.jiaokey.com/tag/MODERN METHODS IN THE DIAGNOSIS AND TREATMENT OF PULMONARY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