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MANSON’S TROPICAL DISEASES A MANUAL OF THE DISEASES OF WARM CLIMATES EIGHTH EDITION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MANSON’S TROPICAL DISEASES A MANUAL OF THE DISEASES OF WARM CLIMATES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本书出售、求购地址：https://www.jiaokey.com/book/detail/40245048.html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关键词搜索：https://www.jiaokey.com/tag/MANSON’S TROPICAL DISEASES A MANUAL OF THE DISEASES OF WARM CLIMATES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