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40245023_THE PRINCIPLES AND PRACTICE OF MEDICINE NINTH THOROUGHLY REVISED EDITION_p1168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40245023_THE PRINCIPLES AND PRACTICE OF MEDICINE NINTH THOROUGHLY REVISED EDITION_p1168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本书出售、求购地址：https://www.jiaokey.com/book/detail/40245023.html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关键词搜索：https://www.jiaokey.com/tag/40245023_THE PRINCIPLES AND PRACTICE OF MEDICINE NINTH THOROUGHLY REVISED EDITION_p1168.html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