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LISREL 8 USER’S REFERENCE GUIDE</w:t>
      </w:r>
    </w:p>
    <w:p>
      <w:r>
        <w:rPr>
          <w:rFonts w:ascii="宋体" w:hAnsi="宋体" w:eastAsia="宋体"/>
          <w:sz w:val="24"/>
        </w:rPr>
        <w:t>KARL G. JORESKOG AND DAG SORBOM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LISREL 8 USER’S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G. JORESKOG AND DAG SORBOM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本书出售、求购地址：https://www.jiaokey.com/book/detail/40244998.html</w:t>
      </w:r>
    </w:p>
    <w:p>
      <w:r>
        <w:t>更多相关图书推荐：https://www.jiaokey.com</w:t>
      </w:r>
    </w:p>
    <w:p>
      <w:r>
        <w:t>KARL G. JORESKOG AND DAG SORBOM 其他作品：https://www.jiaokey.com/tag/KARL G. JORESKOG AND DAG SORBOM.html</w:t>
      </w:r>
    </w:p>
    <w:p>
      <w:r>
        <w:t>关键词搜索：https://www.jiaokey.com/tag/LISREL 8 USER’S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