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Options，Futures，and Other Derivatives  Sixth Edition</w:t>
      </w:r>
    </w:p>
    <w:p>
      <w:r>
        <w:rPr>
          <w:rFonts w:ascii="宋体" w:hAnsi="宋体" w:eastAsia="宋体"/>
          <w:sz w:val="24"/>
        </w:rPr>
        <w:t>（加）约翰·赫尔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Options，Futures，and Other Derivatives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本书出售、求购地址：https://www.jiaokey.com/book/detail/40244685.html</w:t>
      </w:r>
    </w:p>
    <w:p>
      <w:r>
        <w:t>更多相关图书推荐：https://www.jiaokey.com</w:t>
      </w:r>
    </w:p>
    <w:p>
      <w:r>
        <w:t>（加）约翰·赫尔 其他作品：https://www.jiaokey.com/tag/（加）约翰·赫尔.html</w:t>
      </w:r>
    </w:p>
    <w:p>
      <w:r>
        <w:t>清华大学出版社 出版图书：https://www.jiaokey.com/tag/清华大学出版社.html</w:t>
      </w:r>
    </w:p>
    <w:p>
      <w:r>
        <w:t>关键词搜索：https://www.jiaokey.com/tag/Options，Futures，and Other Derivatives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