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中级微观经济学  理论与应用  第10版</w:t>
      </w:r>
    </w:p>
    <w:p>
      <w:r>
        <w:rPr>
          <w:rFonts w:ascii="宋体" w:hAnsi="宋体" w:eastAsia="宋体"/>
          <w:sz w:val="24"/>
        </w:rPr>
        <w:t>尼克尔森  森德尔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中级微观经济学  理论与应用  第10版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尼克尔森  森德尔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本书出售、求购地址：https://www.jiaokey.com/book/detail/40244684.html</w:t>
      </w:r>
    </w:p>
    <w:p>
      <w:r>
        <w:t>更多相关图书推荐：https://www.jiaokey.com</w:t>
      </w:r>
    </w:p>
    <w:p>
      <w:r>
        <w:t>尼克尔森  森德尔 其他作品：https://www.jiaokey.com/tag/尼克尔森  森德尔.html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关键词搜索：https://www.jiaokey.com/tag/中级微观经济学  理论与应用  第10版.html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