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THINK LIKE BENJAMIN GRAHAM AND INVEST LIKE WARREN BUFFETT</w:t>
      </w:r>
    </w:p>
    <w:p>
      <w:r>
        <w:rPr>
          <w:rFonts w:ascii="宋体" w:hAnsi="宋体" w:eastAsia="宋体"/>
          <w:sz w:val="24"/>
        </w:rPr>
        <w:t>Lawrence A.Cunningham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THINK LIKE BENJAMIN GRAHAM AND INVEST LIKE WARREN BUFFETT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A.Cunningham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本书出售、求购地址：https://www.jiaokey.com/book/detail/40244665.html</w:t>
      </w:r>
    </w:p>
    <w:p>
      <w:r>
        <w:t>更多相关图书推荐：https://www.jiaokey.com</w:t>
      </w:r>
    </w:p>
    <w:p>
      <w:r>
        <w:t>Lawrence A.Cunningham 其他作品：https://www.jiaokey.com/tag/Lawrence A.Cunningham.html</w:t>
      </w:r>
    </w:p>
    <w:p>
      <w:r>
        <w:t>关键词搜索：https://www.jiaokey.com/tag/HOW TO THINK LIKE BENJAMIN GRAHAM AND INVEST LIKE WARREN BUFFETT.html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