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BASIN RIPARIAN  AREAS</w:t>
      </w:r>
    </w:p>
    <w:p>
      <w:r>
        <w:rPr>
          <w:rFonts w:ascii="宋体" w:hAnsi="宋体" w:eastAsia="宋体"/>
          <w:sz w:val="24"/>
        </w:rPr>
        <w:t>JEANNE C.CHAMBERS  JERRY R.MILLER著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BASIN RIPARIAN  AREAS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JEANNE C.CHAMBERS  JERRY R.MILLER著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本书出售、求购地址：https://www.jiaokey.com/book/detail/40244411.html</w:t>
      </w:r>
    </w:p>
    <w:p>
      <w:r>
        <w:t>更多相关图书推荐：https://www.jiaokey.com</w:t>
      </w:r>
    </w:p>
    <w:p>
      <w:r>
        <w:t>JEANNE C.CHAMBERS  JERRY R.MILLER著 其他作品：https://www.jiaokey.com/tag/JEANNE C.CHAMBERS  JERRY R.MILLER著.html</w:t>
      </w:r>
    </w:p>
    <w:p>
      <w:r>
        <w:t>ISLAND PRESS 出版图书：https://www.jiaokey.com/tag/ISLAND PRESS.html</w:t>
      </w:r>
    </w:p>
    <w:p>
      <w:r>
        <w:t>关键词搜索：https://www.jiaokey.com/tag/GREAT BASIN RIPARIAN  AREAS.html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