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QUARTZ MERCURY VAPOUR LAMP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QUARTZ MERCURY VAPOUR LAMP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本书出售、求购地址：https://www.jiaokey.com/book/detail/40244278.html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关键词搜索：https://www.jiaokey.com/tag/THE QUARTZ MERCURY VAPOUR LAMP.html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