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OF PHARMACY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OF 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本书出售、求购地址：https://www.jiaokey.com/book/detail/40244236.html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关键词搜索：https://www.jiaokey.com/tag/ARITHMETIC OF 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