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FLORA SINENSIS SERIES A. VAOLUME I PLANTAE MEDICINALIS SINENSIS SECOND EDITION</w:t>
      </w:r>
    </w:p>
    <w:p>
      <w:r>
        <w:rPr>
          <w:rFonts w:ascii="宋体" w:hAnsi="宋体" w:eastAsia="宋体"/>
          <w:sz w:val="24"/>
        </w:rPr>
        <w:t>BERNARD E. READ AND IU JU-CH’IANG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FLORA SINENSIS SERIES A. VAOLUME I PLANTAE MEDICINALIS SINENSIS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E. READ AND IU JU-CH’IANG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本书出售、求购地址：https://www.jiaokey.com/book/detail/40244159.html</w:t>
      </w:r>
    </w:p>
    <w:p>
      <w:r>
        <w:t>更多相关图书推荐：https://www.jiaokey.com</w:t>
      </w:r>
    </w:p>
    <w:p>
      <w:r>
        <w:t>BERNARD E. READ AND IU JU-CH’IANG 其他作品：https://www.jiaokey.com/tag/BERNARD E. READ AND IU JU-CH’IANG.html</w:t>
      </w:r>
    </w:p>
    <w:p>
      <w:r>
        <w:t>关键词搜索：https://www.jiaokey.com/tag/FLORA SINENSIS SERIES A. VAOLUME I PLANTAE MEDICINALIS SINENSIS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