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CHEMISTRY SECOND EDITION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本书出售、求购地址：https://www.jiaokey.com/book/detail/40244121.html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关键词搜索：https://www.jiaokey.com/tag/MEDICINAL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