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LABORATORY WORK EIGHTH EDITION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LABORATORY WORK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本书出售、求购地址：https://www.jiaokey.com/book/detail/40244017.html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关键词搜索：https://www.jiaokey.com/tag/PUBLIC HEALTH LABORATORY WORK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