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泛函分析和算子代数  量子化方法和路径积分  变分技术</w:t>
      </w:r>
    </w:p>
    <w:p>
      <w:r>
        <w:rPr>
          <w:rFonts w:ascii="宋体" w:hAnsi="宋体" w:eastAsia="宋体"/>
          <w:sz w:val="24"/>
        </w:rPr>
        <w:t>（法）费朗克斯（Francoise  J.P.）编著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泛函分析和算子代数  量子化方法和路径积分  变分技术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（法）费朗克斯（Francoise  J.P.）编著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本书出售、求购地址：https://www.jiaokey.com/book/detail/40243928.html</w:t>
      </w:r>
    </w:p>
    <w:p>
      <w:r>
        <w:t>更多相关图书推荐：https://www.jiaokey.com</w:t>
      </w:r>
    </w:p>
    <w:p>
      <w:r>
        <w:t>（法）费朗克斯（Francoise  J.P.）编著 其他作品：https://www.jiaokey.com/tag/（法）费朗克斯（Francoise  J.P.）编著.html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关键词搜索：https://www.jiaokey.com/tag/泛函分析和算子代数  量子化方法和路径积分  变分技术.html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