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数学物理学百科全书  复几何、微分几何、低维几何和非交换几何</w:t>
      </w:r>
    </w:p>
    <w:p>
      <w:r>
        <w:rPr>
          <w:rFonts w:ascii="宋体" w:hAnsi="宋体" w:eastAsia="宋体"/>
          <w:sz w:val="24"/>
        </w:rPr>
        <w:t>Jean-PierreFran等著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数学物理学百科全书  复几何、微分几何、低维几何和非交换几何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Jean-PierreFran等著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本书出售、求购地址：https://www.jiaokey.com/book/detail/40243927.html</w:t>
      </w:r>
    </w:p>
    <w:p>
      <w:r>
        <w:t>更多相关图书推荐：https://www.jiaokey.com</w:t>
      </w:r>
    </w:p>
    <w:p>
      <w:r>
        <w:t>Jean-PierreFran等著 其他作品：https://www.jiaokey.com/tag/Jean-PierreFran等著.html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关键词搜索：https://www.jiaokey.com/tag/数学物理学百科全书  复几何、微分几何、低维几何和非交换几何.html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