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平衡态统计力学  非平衡态统计力学</w:t>
      </w:r>
    </w:p>
    <w:p>
      <w:r>
        <w:rPr>
          <w:rFonts w:ascii="宋体" w:hAnsi="宋体" w:eastAsia="宋体"/>
          <w:sz w:val="24"/>
        </w:rPr>
        <w:t>（法）费朗克斯（Francoise，J.P.），Gregory L. Naber，Tsou Sheung Tsun编著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平衡态统计力学  非平衡态统计力学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（法）费朗克斯（Francoise，J.P.），Gregory L. Naber，Tsou Sheung Tsun编著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本书出售、求购地址：https://www.jiaokey.com/book/detail/40243926.html</w:t>
      </w:r>
    </w:p>
    <w:p>
      <w:r>
        <w:t>更多相关图书推荐：https://www.jiaokey.com</w:t>
      </w:r>
    </w:p>
    <w:p>
      <w:r>
        <w:t>（法）费朗克斯（Francoise，J.P.），Gregory L. Naber，Tsou Sheung Tsun编著 其他作品：https://www.jiaokey.com/tag/（法）费朗克斯（Francoise，J.P.），Gregory L. Naber，Tsou Sheung Tsun编著.html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关键词搜索：https://www.jiaokey.com/tag/平衡态统计力学  非平衡态统计力学.html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