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FLIGHT TEST MANUAL Volume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FLIGHT TEST MANUAL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本书出售、求购地址：https://www.jiaokey.com/book/detail/40243916.html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关键词搜索：https://www.jiaokey.com/tag/FLIGHT TEST MANUAL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