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IAS AEROSPACE SYSTEMS RELIABILITY SYMPOSIUM  Salt Lake City，Utah  April 16-18，1962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IAS AEROSPACE SYSTEMS RELIABILITY SYMPOSIUM  Salt Lake City，Utah  April 16-18，1962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本书出售、求购地址：https://www.jiaokey.com/book/detail/40243807.html</w:t>
      </w:r>
    </w:p>
    <w:p>
      <w:r>
        <w:t>更多相关图书推荐：https://www.jiaokey.com</w:t>
      </w:r>
    </w:p>
    <w:p>
      <w:r>
        <w:t>关键词搜索：https://www.jiaokey.com/tag/PROCEEDINGS of the IAS AEROSPACE SYSTEMS RELIABILITY SYMPOSIUM  Salt Lake City，Utah  April 16-18，1962.html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