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ANNALS OF THE NEW YORK ACADEMY OF SCIENCES Volume 154 ART.2 1968</w:t>
      </w:r>
    </w:p>
    <w:p>
      <w:r>
        <w:rPr>
          <w:rFonts w:ascii="宋体" w:hAnsi="宋体" w:eastAsia="宋体"/>
          <w:sz w:val="24"/>
        </w:rPr>
        <w:t>Tauman L.HALL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ANNALS OF THE NEW YORK ACADEMY OF SCIENCES Volume 154 ART.2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Tauman L.HALL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本书出售、求购地址：https://www.jiaokey.com/book/detail/40243790.html</w:t>
      </w:r>
    </w:p>
    <w:p>
      <w:r>
        <w:t>更多相关图书推荐：https://www.jiaokey.com</w:t>
      </w:r>
    </w:p>
    <w:p>
      <w:r>
        <w:t>Tauman L.HALL 其他作品：https://www.jiaokey.com/tag/Tauman L.HALL.html</w:t>
      </w:r>
    </w:p>
    <w:p>
      <w:r>
        <w:t>关键词搜索：https://www.jiaokey.com/tag/ANNALS OF THE NEW YORK ACADEMY OF SCIENCES Volume 154 ART.2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