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AERODYNAMICS AND VENTILATION OF VEHICLE TUNNELS Sheffield England. March 1979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AERODYNAMICS AND VENTILATION OF VEHICLE TUNNELS Sheffield England. March 1979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本书出售、求购地址：https://www.jiaokey.com/book/detail/40243675.html</w:t>
      </w:r>
    </w:p>
    <w:p>
      <w:r>
        <w:t>更多相关图书推荐：https://www.jiaokey.com</w:t>
      </w:r>
    </w:p>
    <w:p>
      <w:r>
        <w:t>关键词搜索：https://www.jiaokey.com/tag/Papers Presented at the AERODYNAMICS AND VENTILATION OF VEHICLE TUNNELS Sheffield England. March 1979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