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RAeS/IEE Symposium on THE APPLICATION OF ELECTRICAL CONTROL TO AIRCRAFT PROPULSION SYSTEMS 1974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RAeS/IEE Symposium on THE APPLICATION OF ELECTRICAL CONTROL TO AIRCRAFT PROPULSION SYSTEMS 1974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本书出售、求购地址：https://www.jiaokey.com/book/detail/40243619.html</w:t>
      </w:r>
    </w:p>
    <w:p>
      <w:r>
        <w:t>更多相关图书推荐：https://www.jiaokey.com</w:t>
      </w:r>
    </w:p>
    <w:p>
      <w:r>
        <w:t>关键词搜索：https://www.jiaokey.com/tag/Joint RAeS/IEE Symposium on THE APPLICATION OF ELECTRICAL CONTROL TO AIRCRAFT PROPULSION SYSTEMS 1974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