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Fluid and Plasma Dynamics Conference SAN FRANCISCO，CALIFORNIA/JUNE 16-18，1969  Paper No.692-727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Fluid and Plasma Dynamics Conference SAN FRANCISCO，CALIFORNIA/JUNE 16-18，1969  Paper No.692-727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本书出售、求购地址：https://www.jiaokey.com/book/detail/40243577.html</w:t>
      </w:r>
    </w:p>
    <w:p>
      <w:r>
        <w:t>更多相关图书推荐：https://www.jiaokey.com</w:t>
      </w:r>
    </w:p>
    <w:p>
      <w:r>
        <w:t>关键词搜索：https://www.jiaokey.com/tag/AIAA Fluid and Plasma Dynamics Conference SAN FRANCISCO，CALIFORNIA/JUNE 16-18，1969  Paper No.692-727.html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