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18th Fluid Dynamics and Plasmadynamics and Lasers Conference July 16-18，1985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18th Fluid Dynamics and Plasmadynamics and Lasers Conference July 16-18，1985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本书出售、求购地址：https://www.jiaokey.com/book/detail/40243566.html</w:t>
      </w:r>
    </w:p>
    <w:p>
      <w:r>
        <w:t>更多相关图书推荐：https://www.jiaokey.com</w:t>
      </w:r>
    </w:p>
    <w:p>
      <w:r>
        <w:t>关键词搜索：https://www.jiaokey.com/tag/AIAA 18th Fluid Dynamics and Plasmadynamics and Lasers Conference July 16-18，1985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