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EXPANSION PROCEDURES AND SIMILARITY LAWS FOR TRANSONIC FLOW</w:t>
      </w:r>
    </w:p>
    <w:p>
      <w:r>
        <w:rPr>
          <w:rFonts w:ascii="宋体" w:hAnsi="宋体" w:eastAsia="宋体"/>
          <w:sz w:val="24"/>
        </w:rPr>
        <w:t>Arthur F.Messiter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EXPANSION PROCEDURES AND SIMILARITY LAWS FOR TRANSONIC FLOW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Arthur F.Messiter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PASADENA CALIFORNIA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本书出售、求购地址：https://www.jiaokey.com/book/detail/40243527.html</w:t>
      </w:r>
    </w:p>
    <w:p>
      <w:r>
        <w:t>更多相关图书推荐：https://www.jiaokey.com</w:t>
      </w:r>
    </w:p>
    <w:p>
      <w:r>
        <w:t>Arthur F.Messiter 其他作品：https://www.jiaokey.com/tag/Arthur F.Messiter.html</w:t>
      </w:r>
    </w:p>
    <w:p>
      <w:r>
        <w:t>PASADENA CALIFORNIA 出版图书：https://www.jiaokey.com/tag/PASADENA CALIFORNIA.html</w:t>
      </w:r>
    </w:p>
    <w:p>
      <w:r>
        <w:t>关键词搜索：https://www.jiaokey.com/tag/EXPANSION PROCEDURES AND SIMILARITY LAWS FOR TRANSONIC FLOW.html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