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COUNCIL OF THE AERONAUTICAL SCIENCES:THIRO CONGRESS STOCKHOLM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COUNCIL OF THE AERONAUTICAL SCIENCES:THIRO CONGRESS STOCKHOLM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本书出售、求购地址：https://www.jiaokey.com/book/detail/40243515.html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关键词搜索：https://www.jiaokey.com/tag/INTERNATIONAL COUNCIL OF THE AERONAUTICAL SCIENCES:THIRO CONGRESS STOCKHOLM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