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ICAS PROCEEDINGS 10th CONGRESS OF THE INTERNATIONAL COUNCIL OF THE AERONAUTICAL SCIENCES(ICAS) 4-8 October 1976</w:t>
      </w:r>
    </w:p>
    <w:p>
      <w:r>
        <w:rPr>
          <w:rFonts w:ascii="宋体" w:hAnsi="宋体" w:eastAsia="宋体"/>
          <w:sz w:val="24"/>
        </w:rPr>
        <w:t>R.R.DEXTER  J.J.GREEN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ICAS PROCEEDINGS 10th CONGRESS OF THE INTERNATIONAL COUNCIL OF THE AERONAUTICAL SCIENCES(ICAS) 4-8 October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R.R.DEXTER  J.J.GREEN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本书出售、求购地址：https://www.jiaokey.com/book/detail/40243510.html</w:t>
      </w:r>
    </w:p>
    <w:p>
      <w:r>
        <w:t>更多相关图书推荐：https://www.jiaokey.com</w:t>
      </w:r>
    </w:p>
    <w:p>
      <w:r>
        <w:t>R.R.DEXTER  J.J.GREEN 其他作品：https://www.jiaokey.com/tag/R.R.DEXTER  J.J.GREEN.html</w:t>
      </w:r>
    </w:p>
    <w:p>
      <w:r>
        <w:t>关键词搜索：https://www.jiaokey.com/tag/ICAS PROCEEDINGS 10th CONGRESS OF THE INTERNATIONAL COUNCIL OF THE AERONAUTICAL SCIENCES(ICAS) 4-8 October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