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CAL/TRECOM SYMPOSIUM  PROCEEDINGS Vol Ⅰ-Ⅲ  Dynamic Load Problems Associated with Helicopters and V/STOL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CAL/TRECOM SYMPOSIUM  PROCEEDINGS Vol Ⅰ-Ⅲ  Dynamic Load Problems Associated with Helicopters and V/STOL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本书出售、求购地址：https://www.jiaokey.com/book/detail/40243425.html</w:t>
      </w:r>
    </w:p>
    <w:p>
      <w:r>
        <w:t>更多相关图书推荐：https://www.jiaokey.com</w:t>
      </w:r>
    </w:p>
    <w:p>
      <w:r>
        <w:t>关键词搜索：https://www.jiaokey.com/tag/CAL/TRECOM SYMPOSIUM  PROCEEDINGS Vol Ⅰ-Ⅲ  Dynamic Load Problems Associated with Helicopters and V/STOL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