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STEERING ANEW FOR SEARCOM OR COURTROOM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STEERING ANEW FOR SEARCOM OR COURTROOM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本书出售、求购地址：https://www.jiaokey.com/book/detail/40243416.html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关键词搜索：https://www.jiaokey.com/tag/STEERING ANEW FOR SEARCOM OR COURTROOM.html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