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AFOSR 700-Ⅷ  AIR FORCE SCIENTIFIC RESEARCH BIBLIOGRAPHY 1965</w:t>
      </w:r>
    </w:p>
    <w:p>
      <w:r>
        <w:rPr>
          <w:rFonts w:ascii="宋体" w:hAnsi="宋体" w:eastAsia="宋体"/>
          <w:sz w:val="24"/>
        </w:rPr>
        <w:t>Thomas C.Goodwin  Doris C.Yates  Joyce F.Lindsay等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AFOSR 700-Ⅷ  AIR FORCE SCIENTIFIC RESEARCH BIBLIOGRAPHY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C.Goodwin  Doris C.Yates  Joyce F.Lindsay等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本书出售、求购地址：https://www.jiaokey.com/book/detail/40243407.html</w:t>
      </w:r>
    </w:p>
    <w:p>
      <w:r>
        <w:t>更多相关图书推荐：https://www.jiaokey.com</w:t>
      </w:r>
    </w:p>
    <w:p>
      <w:r>
        <w:t>Thomas C.Goodwin  Doris C.Yates  Joyce F.Lindsay等 其他作品：https://www.jiaokey.com/tag/Thomas C.Goodwin  Doris C.Yates  Joyce F.Lindsay等.html</w:t>
      </w:r>
    </w:p>
    <w:p>
      <w:r>
        <w:t>关键词搜索：https://www.jiaokey.com/tag/AFOSR 700-Ⅷ  AIR FORCE SCIENTIFIC RESEARCH BIBLIOGRAPHY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