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APPORTEES Au3000QUELQUES PROBLEMES POSES PAR LA DETERMINATION DES TEMPERATURES DE SURFACE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APPORTEES Au3000QUELQUES PROBLEMES POSES PAR LA DETERMINATION DES TEMPERATURES DE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本书出售、求购地址：https://www.jiaokey.com/book/detail/40243216.html</w:t>
      </w:r>
    </w:p>
    <w:p>
      <w:r>
        <w:t>更多相关图书推荐：https://www.jiaokey.com</w:t>
      </w:r>
    </w:p>
    <w:p>
      <w:r>
        <w:t>关键词搜索：https://www.jiaokey.com/tag/SOLUTIONS APPORTEES Au3000QUELQUES PROBLEMES POSES PAR LA DETERMINATION DES TEMPERATURES DE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