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LIGHTNING PROTECTION REQUIREMENTS FOR STATUS AND CONTROL LINES OF THE MARK III INSTRUMENT LANDING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LIGHTNING PROTECTION REQUIREMENTS FOR STATUS AND CONTROL LINES OF THE MARK III INSTRUMENT LANDING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本书出售、求购地址：https://www.jiaokey.com/book/detail/40243199.html</w:t>
      </w:r>
    </w:p>
    <w:p>
      <w:r>
        <w:t>更多相关图书推荐：https://www.jiaokey.com</w:t>
      </w:r>
    </w:p>
    <w:p>
      <w:r>
        <w:t>关键词搜索：https://www.jiaokey.com/tag/LIGHTNING PROTECTION REQUIREMENTS FOR STATUS AND CONTROL LINES OF THE MARK III INSTRUMENT LANDING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