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MANUFACTURING 1983 Volume 53  ADVANCES IN THE ASTRONAUTICAL SCIENCES</w:t>
      </w:r>
    </w:p>
    <w:p>
      <w:r>
        <w:rPr>
          <w:rFonts w:ascii="宋体" w:hAnsi="宋体" w:eastAsia="宋体"/>
          <w:sz w:val="24"/>
        </w:rPr>
        <w:t>James D.Burke  April S.Whitt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MANUFACTURING 1983 Volume 53  ADVANCES IN THE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D.Burke  April S.Whitt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本书出售、求购地址：https://www.jiaokey.com/book/detail/40243164.html</w:t>
      </w:r>
    </w:p>
    <w:p>
      <w:r>
        <w:t>更多相关图书推荐：https://www.jiaokey.com</w:t>
      </w:r>
    </w:p>
    <w:p>
      <w:r>
        <w:t>James D.Burke  April S.Whitt 其他作品：https://www.jiaokey.com/tag/James D.Burke  April S.Whitt.html</w:t>
      </w:r>
    </w:p>
    <w:p>
      <w:r>
        <w:t>关键词搜索：https://www.jiaokey.com/tag/SPACE MANUFACTURING 1983 Volume 53  ADVANCES IN THE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