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HEALTHFUL LIVING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HEALTHFUL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本书出售、求购地址：https://www.jiaokey.com/book/detail/40243098.html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关键词搜索：https://www.jiaokey.com/tag/ELEMENTS OF HEALTHFUL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