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N.E. ISHLONDSKY ARTIFICIAL REJUVENATION AND VOLUMTARY CHANGE OF SEX ACCORDING TO PROFESSOR STEINACH</w:t>
      </w:r>
    </w:p>
    <w:p>
      <w:r>
        <w:rPr>
          <w:rFonts w:ascii="宋体" w:hAnsi="宋体" w:eastAsia="宋体"/>
          <w:sz w:val="24"/>
        </w:rPr>
        <w:t>HENRY S. PENN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N.E. ISHLONDSKY ARTIFICIAL REJUVENATION AND VOLUMTARY CHANGE OF SEX ACCORDING TO PROFESSOR STEINACH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S. PENN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本书出售、求购地址：https://www.jiaokey.com/book/detail/40243028.html</w:t>
      </w:r>
    </w:p>
    <w:p>
      <w:r>
        <w:t>更多相关图书推荐：https://www.jiaokey.com</w:t>
      </w:r>
    </w:p>
    <w:p>
      <w:r>
        <w:t>HENRY S. PENN 其他作品：https://www.jiaokey.com/tag/HENRY S. PENN.html</w:t>
      </w:r>
    </w:p>
    <w:p>
      <w:r>
        <w:t>关键词搜索：https://www.jiaokey.com/tag/N.E. ISHLONDSKY ARTIFICIAL REJUVENATION AND VOLUMTARY CHANGE OF SEX ACCORDING TO PROFESSOR STEINACH.html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