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THE CONTINUITY OF LIFE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THE CONTINUITY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本书出售、求购地址：https://www.jiaokey.com/book/detail/40243025.html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PHYSIOLOGY OF THE CONTINUITY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