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AND IMPROVEMENT OF FARM ANIMALS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AND IMPROVEMENT OF FARM ANIMALS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关键词搜索：https://www.jiaokey.com/tag/BREEDING AND IMPROVEMENT OF FARM ANIMALS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