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ACTIVITY OF THE LEUCOCYTE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ACTIVITY OF THE LEUCOCYTE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本书出售、求购地址：https://www.jiaokey.com/book/detail/40242985.html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关键词搜索：https://www.jiaokey.com/tag/BIOLOGICAL ACTIVITY OF THE LEUCOCYTE.html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