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OLD AND NEW VIEWS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OLD AND NEW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本书出售、求购地址：https://www.jiaokey.com/book/detail/40242971.html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关键词搜索：https://www.jiaokey.com/tag/THE HEART OLD AND NEW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