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MEASUREMENTS OF METABOLIC FUNCTIONS IN MAN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MEASUREMENTS OF METABOLIC FUNCTIONS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关键词搜索：https://www.jiaokey.com/tag/PHYSIOLOGICAL MEASUREMENTS OF METABOLIC FUNCTIONS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