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PHYSIOLOGY FIFTH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PHYSIOLOGY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本书出售、求购地址：https://www.jiaokey.com/book/detail/40242879.html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关键词搜索：https://www.jiaokey.com/tag/HUMAN PHYSIOLOGY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