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CONTENDING THEORIES OF INTERNATIONAL RELATIONS:A COMPREHENSIVE  5TH EDITION</w:t>
      </w:r>
    </w:p>
    <w:p>
      <w:r>
        <w:rPr>
          <w:rFonts w:ascii="宋体" w:hAnsi="宋体" w:eastAsia="宋体"/>
          <w:sz w:val="24"/>
        </w:rPr>
        <w:t>詹姆斯·多尔蒂，小罗伯特·普法尔茨拉夫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CONTENDING THEORIES OF INTERNATIONAL RELATIONS:A COMPREHENSIVE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詹姆斯·多尔蒂，小罗伯特·普法尔茨拉夫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本书出售、求购地址：https://www.jiaokey.com/book/detail/40242859.html</w:t>
      </w:r>
    </w:p>
    <w:p>
      <w:r>
        <w:t>更多相关图书推荐：https://www.jiaokey.com</w:t>
      </w:r>
    </w:p>
    <w:p>
      <w:r>
        <w:t>詹姆斯·多尔蒂，小罗伯特·普法尔茨拉夫 其他作品：https://www.jiaokey.com/tag/詹姆斯·多尔蒂，小罗伯特·普法尔茨拉夫.html</w:t>
      </w:r>
    </w:p>
    <w:p>
      <w:r>
        <w:t>北京大学出版社 出版图书：https://www.jiaokey.com/tag/北京大学出版社.html</w:t>
      </w:r>
    </w:p>
    <w:p>
      <w:r>
        <w:t>关键词搜索：https://www.jiaokey.com/tag/CONTENDING THEORIES OF INTERNATIONAL RELATIONS:A COMPREHENSIVE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