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Lunar exploration and spacecraft systems</w:t>
      </w:r>
    </w:p>
    <w:p>
      <w:r>
        <w:rPr>
          <w:rFonts w:ascii="宋体" w:hAnsi="宋体" w:eastAsia="宋体"/>
          <w:sz w:val="24"/>
        </w:rPr>
        <w:t>Ross Fleisig  Edward A.Hine  George J.Clark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Lunar exploration and spacecraft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Fleisig  Edward A.Hine  George J.Clark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本书出售、求购地址：https://www.jiaokey.com/book/detail/40242780.html</w:t>
      </w:r>
    </w:p>
    <w:p>
      <w:r>
        <w:t>更多相关图书推荐：https://www.jiaokey.com</w:t>
      </w:r>
    </w:p>
    <w:p>
      <w:r>
        <w:t>Ross Fleisig  Edward A.Hine  George J.Clark 其他作品：https://www.jiaokey.com/tag/Ross Fleisig  Edward A.Hine  George J.Clark.html</w:t>
      </w:r>
    </w:p>
    <w:p>
      <w:r>
        <w:t>关键词搜索：https://www.jiaokey.com/tag/Lunar exploration and spacecraft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