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FLIGHT PERFORMANCE HANDBOOK FOR ORBITAL OPERATIONS:Orbital Mechanice and Astrodynamic Formulae</w:t>
      </w:r>
    </w:p>
    <w:p>
      <w:r>
        <w:rPr>
          <w:rFonts w:ascii="宋体" w:hAnsi="宋体" w:eastAsia="宋体"/>
          <w:sz w:val="24"/>
        </w:rPr>
        <w:t>RAYMOND W.WOLVERTON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FLIGHT PERFORMANCE HANDBOOK FOR ORBITAL OPERATIONS:Orbital Mechanice and Astrodynamic Formulae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RAYMOND W.WOLVERTON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JOHN WILEY and SONS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本书出售、求购地址：https://www.jiaokey.com/book/detail/40242676.html</w:t>
      </w:r>
    </w:p>
    <w:p>
      <w:r>
        <w:t>更多相关图书推荐：https://www.jiaokey.com</w:t>
      </w:r>
    </w:p>
    <w:p>
      <w:r>
        <w:t>RAYMOND W.WOLVERTON 其他作品：https://www.jiaokey.com/tag/RAYMOND W.WOLVERTON.html</w:t>
      </w:r>
    </w:p>
    <w:p>
      <w:r>
        <w:t>JOHN WILEY and SONS 出版图书：https://www.jiaokey.com/tag/JOHN WILEY and SONS.html</w:t>
      </w:r>
    </w:p>
    <w:p>
      <w:r>
        <w:t>关键词搜索：https://www.jiaokey.com/tag/FLIGHT PERFORMANCE HANDBOOK FOR ORBITAL OPERATIONS:Orbital Mechanice and Astrodynamic Formulae.html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