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Memorandum 33-382 Proceedings of the 3rd Aerospace Mechanisms Symposium May 23-24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Memorandum 33-382 Proceedings of the 3rd Aerospace Mechanisms Symposium May 23-24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PASADENA 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本书出售、求购地址：https://www.jiaokey.com/book/detail/40242671.html</w:t>
      </w:r>
    </w:p>
    <w:p>
      <w:r>
        <w:t>更多相关图书推荐：https://www.jiaokey.com</w:t>
      </w:r>
    </w:p>
    <w:p>
      <w:r>
        <w:t>PASADENA CALIFORNIA 出版图书：https://www.jiaokey.com/tag/PASADENA CALIFORNIA.html</w:t>
      </w:r>
    </w:p>
    <w:p>
      <w:r>
        <w:t>关键词搜索：https://www.jiaokey.com/tag/Technical Memorandum 33-382 Proceedings of the 3rd Aerospace Mechanisms Symposium May 23-24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