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JT8D-1，D-7，D-7A，D-9，D-11，AND D-15  TURBOFAN ENGINES  ILLUSTRATED PARTS CATALOG  PART NO.481675  JANUARY 15，1963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JT8D-1，D-7，D-7A，D-9，D-11，AND D-15  TURBOFAN ENGINES  ILLUSTRATED PARTS CATALOG  PART NO.481675  JANUARY 15，1963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本书出售、求购地址：https://www.jiaokey.com/book/detail/40242548.html</w:t>
      </w:r>
    </w:p>
    <w:p>
      <w:r>
        <w:t>更多相关图书推荐：https://www.jiaokey.com</w:t>
      </w:r>
    </w:p>
    <w:p>
      <w:r>
        <w:t>关键词搜索：https://www.jiaokey.com/tag/JT8D-1，D-7，D-7A，D-9，D-11，AND D-15  TURBOFAN ENGINES  ILLUSTRATED PARTS CATALOG  PART NO.481675  JANUARY 15，1963.html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