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 3rd Joint Thermophysics，Fluids，Plasma and Heat Transfer Conference  Vol.1  June 7-11，1982/St.Louis，Missouri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 3rd Joint Thermophysics，Fluids，Plasma and Heat Transfer Conference  Vol.1  June 7-11，1982/St.Louis，Missouri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本书出售、求购地址：https://www.jiaokey.com/book/detail/40242540.html</w:t>
      </w:r>
    </w:p>
    <w:p>
      <w:r>
        <w:t>更多相关图书推荐：https://www.jiaokey.com</w:t>
      </w:r>
    </w:p>
    <w:p>
      <w:r>
        <w:t>关键词搜索：https://www.jiaokey.com/tag/AIAA/ASME 3rd Joint Thermophysics，Fluids，Plasma and Heat Transfer Conference  Vol.1  June 7-11，1982/St.Louis，Missouri.html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